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SWO Iron on Iron Community</w:t>
      </w:r>
    </w:p>
    <w:p>
      <w:r>
        <w:rPr>
          <w:rFonts w:ascii="Arial" w:hAnsi="Arial"/>
          <w:color w:val="4F6880"/>
          <w:sz w:val="22"/>
        </w:rPr>
        <w:t>Tue, Apr 15, 2025 10:30AM • 1:04:50</w:t>
      </w:r>
    </w:p>
    <w:p>
      <w:pPr>
        <w:spacing w:before="440" w:after="0"/>
      </w:pPr>
      <w:r>
        <w:rPr>
          <w:rFonts w:ascii="Arial" w:hAnsi="Arial"/>
          <w:b/>
          <w:color w:val="4F6880"/>
          <w:sz w:val="22"/>
        </w:rPr>
        <w:t>SUMMARY KEYWORDS</w:t>
      </w:r>
    </w:p>
    <w:p>
      <w:r>
        <w:rPr>
          <w:rFonts w:ascii="Arial" w:hAnsi="Arial"/>
          <w:color w:val="4F6880"/>
          <w:sz w:val="22"/>
        </w:rPr>
        <w:t>Discipline, self-control, sanctification, biblical foundation, spiritual disciplines, physical disciplines, godliness, relationship with God, confession of sin, holiness, time management, joy in Christ, intentional discipline, spiritual growth, practical application.</w:t>
      </w:r>
    </w:p>
    <w:p>
      <w:pPr>
        <w:spacing w:before="440" w:after="0"/>
      </w:pPr>
      <w:r>
        <w:rPr>
          <w:rFonts w:ascii="Arial" w:hAnsi="Arial"/>
          <w:b/>
          <w:color w:val="4F6880"/>
          <w:sz w:val="22"/>
        </w:rPr>
        <w:t>SPEAKERS</w:t>
      </w:r>
    </w:p>
    <w:p>
      <w:r>
        <w:rPr>
          <w:rFonts w:ascii="Arial" w:hAnsi="Arial"/>
          <w:color w:val="4F6880"/>
          <w:sz w:val="22"/>
        </w:rPr>
        <w:t>Saige Valfre, Speaker 1, Adam Rogers, Speaker 2, Steve Brooks - 9, Pastor Evan Salibi, james mauney, Colt Christmas</w:t>
      </w:r>
    </w:p>
    <w:p>
      <w:pPr>
        <w:spacing w:after="0"/>
      </w:pPr>
    </w:p>
    <w:p>
      <w:pPr>
        <w:spacing w:after="0"/>
      </w:pPr>
      <w:r>
        <w:rPr>
          <w:rFonts w:ascii="Arial" w:hAnsi="Arial"/>
          <w:color w:val="5D7284"/>
          <w:sz w:val="22"/>
        </w:rPr>
        <w:t>00:00</w:t>
      </w:r>
    </w:p>
    <w:p>
      <w:pPr>
        <w:spacing w:after="0"/>
      </w:pPr>
      <w:r>
        <w:rPr>
          <w:rFonts w:ascii="Arial" w:hAnsi="Arial"/>
          <w:sz w:val="22"/>
        </w:rPr>
        <w:t>Remind me later, how many folks we all bring?</w:t>
      </w:r>
    </w:p>
    <w:p>
      <w:pPr>
        <w:spacing w:after="0"/>
      </w:pPr>
    </w:p>
    <w:p>
      <w:pPr>
        <w:spacing w:after="0"/>
      </w:pPr>
      <w:r>
        <w:rPr>
          <w:rFonts w:ascii="Arial" w:hAnsi="Arial"/>
          <w:b/>
          <w:sz w:val="22"/>
        </w:rPr>
        <w:t xml:space="preserve">Pastor Evan Salibi  </w:t>
      </w:r>
      <w:r>
        <w:rPr>
          <w:rFonts w:ascii="Arial" w:hAnsi="Arial"/>
          <w:color w:val="5D7284"/>
          <w:sz w:val="22"/>
        </w:rPr>
        <w:t>00:03</w:t>
      </w:r>
    </w:p>
    <w:p>
      <w:pPr>
        <w:spacing w:after="0"/>
      </w:pPr>
      <w:r>
        <w:rPr>
          <w:rFonts w:ascii="Arial" w:hAnsi="Arial"/>
          <w:sz w:val="22"/>
        </w:rPr>
        <w:t>We 32 this year.</w:t>
      </w:r>
    </w:p>
    <w:p>
      <w:pPr>
        <w:spacing w:after="0"/>
      </w:pPr>
    </w:p>
    <w:p>
      <w:pPr>
        <w:spacing w:after="0"/>
      </w:pPr>
      <w:r>
        <w:rPr>
          <w:rFonts w:ascii="Arial" w:hAnsi="Arial"/>
          <w:b/>
          <w:sz w:val="22"/>
        </w:rPr>
        <w:t xml:space="preserve">Speaker 1  </w:t>
      </w:r>
      <w:r>
        <w:rPr>
          <w:rFonts w:ascii="Arial" w:hAnsi="Arial"/>
          <w:color w:val="5D7284"/>
          <w:sz w:val="22"/>
        </w:rPr>
        <w:t>00:05</w:t>
      </w:r>
    </w:p>
    <w:p>
      <w:pPr>
        <w:spacing w:after="0"/>
      </w:pPr>
      <w:r>
        <w:rPr>
          <w:rFonts w:ascii="Arial" w:hAnsi="Arial"/>
          <w:sz w:val="22"/>
        </w:rPr>
        <w:t>Because, Oh, nice. My My brother lives in Cincinnati, and he's let people crash at their church. Yep, from I mean, I think that when Brian, when Brian, who has a last name, Johnson,</w:t>
      </w:r>
    </w:p>
    <w:p>
      <w:pPr>
        <w:spacing w:after="0"/>
      </w:pPr>
    </w:p>
    <w:p>
      <w:pPr>
        <w:spacing w:after="0"/>
      </w:pPr>
      <w:r>
        <w:rPr>
          <w:rFonts w:ascii="Arial" w:hAnsi="Arial"/>
          <w:b/>
          <w:sz w:val="22"/>
        </w:rPr>
        <w:t xml:space="preserve">Pastor Evan Salibi  </w:t>
      </w:r>
      <w:r>
        <w:rPr>
          <w:rFonts w:ascii="Arial" w:hAnsi="Arial"/>
          <w:color w:val="5D7284"/>
          <w:sz w:val="22"/>
        </w:rPr>
        <w:t>00:24</w:t>
      </w:r>
    </w:p>
    <w:p>
      <w:pPr>
        <w:spacing w:after="0"/>
      </w:pPr>
      <w:r>
        <w:rPr>
          <w:rFonts w:ascii="Arial" w:hAnsi="Arial"/>
          <w:sz w:val="22"/>
        </w:rPr>
        <w:t>Johnston,</w:t>
      </w:r>
    </w:p>
    <w:p>
      <w:pPr>
        <w:spacing w:after="0"/>
      </w:pPr>
    </w:p>
    <w:p>
      <w:pPr>
        <w:spacing w:after="0"/>
      </w:pPr>
      <w:r>
        <w:rPr>
          <w:rFonts w:ascii="Arial" w:hAnsi="Arial"/>
          <w:b/>
          <w:sz w:val="22"/>
        </w:rPr>
        <w:t xml:space="preserve">Speaker 1  </w:t>
      </w:r>
      <w:r>
        <w:rPr>
          <w:rFonts w:ascii="Arial" w:hAnsi="Arial"/>
          <w:color w:val="5D7284"/>
          <w:sz w:val="22"/>
        </w:rPr>
        <w:t>00:25</w:t>
      </w:r>
    </w:p>
    <w:p>
      <w:pPr>
        <w:spacing w:after="0"/>
      </w:pPr>
      <w:r>
        <w:rPr>
          <w:rFonts w:ascii="Arial" w:hAnsi="Arial"/>
          <w:sz w:val="22"/>
        </w:rPr>
        <w:t>Brian Johnston, Johnston, yep, they, I think they used to, they used to crash there, and he's in iron now, right? Yeah and yeah, but he Yeah, he's in Ohio. 1030 it's 1030 we're going to get started. Here's the what I want to talk about today is specific. I want to, you know, we mentioned it last, last month. We want to talk about discipline and self control in the life of the believer. And the what I want to do is I want to address, I want to address this, and then talk about for us personally, and then how we're training students. And that's where I really want to hear you guys. But I want to, I want to help put a biblical foundation for this, because I know that for me, personally, I grew up in a really legalistic, like a really legalistic background, where everything was focused on action, to the point where, you know, there was a kind of a big swing, even in my and in my development, where I kind of overcompensated. And I think a lot of people did this because it was a big movement, I think, in the 90s, and they're like, Oh, we don't need to do if we're Christians. We need to just be. And I think there's some truth to that. Sounds nice, it sounds awesome, and it sounds super fun and and happy, but it also ignores a lot of Scripture. And so there's I want to look through four or five passages of Scripture and draw some things out that really help me personally focus on what it means to discipline myself as a believer, and to have self discipline and to have self control, because these are all strong biblical focuses, foci, emphases anyway, they and the Bible has such a strong attention given to control and discipline. And unfortunately, one of my biggest pet peeves is I feel like there's a lot of times that the non believing world has done a better job of these. A lot of Christians are abdicating responsibility so because they don't want to be perceived as overly worldly or legalistic and so so scripture. The first one is in first, Corinthians, nine, 427, you guys read passage of scripture that you're also familiar with, but this</w:t>
      </w:r>
    </w:p>
    <w:p>
      <w:pPr>
        <w:spacing w:after="0"/>
      </w:pPr>
    </w:p>
    <w:p>
      <w:pPr>
        <w:spacing w:after="0"/>
      </w:pPr>
      <w:r>
        <w:rPr>
          <w:rFonts w:ascii="Arial" w:hAnsi="Arial"/>
          <w:color w:val="5D7284"/>
          <w:sz w:val="22"/>
        </w:rPr>
        <w:t>03:20</w:t>
      </w:r>
    </w:p>
    <w:p>
      <w:pPr>
        <w:spacing w:after="0"/>
      </w:pPr>
      <w:r>
        <w:rPr>
          <w:rFonts w:ascii="Arial" w:hAnsi="Arial"/>
          <w:sz w:val="22"/>
        </w:rPr>
        <w:t>one who is pastoring right?</w:t>
      </w:r>
    </w:p>
    <w:p>
      <w:pPr>
        <w:spacing w:after="0"/>
      </w:pPr>
    </w:p>
    <w:p>
      <w:pPr>
        <w:spacing w:after="0"/>
      </w:pPr>
      <w:r>
        <w:rPr>
          <w:rFonts w:ascii="Arial" w:hAnsi="Arial"/>
          <w:b/>
          <w:sz w:val="22"/>
        </w:rPr>
        <w:t xml:space="preserve">Speaker 1  </w:t>
      </w:r>
      <w:r>
        <w:rPr>
          <w:rFonts w:ascii="Arial" w:hAnsi="Arial"/>
          <w:color w:val="5D7284"/>
          <w:sz w:val="22"/>
        </w:rPr>
        <w:t>03:30</w:t>
      </w:r>
    </w:p>
    <w:p>
      <w:pPr>
        <w:spacing w:after="0"/>
      </w:pPr>
      <w:r>
        <w:rPr>
          <w:rFonts w:ascii="Arial" w:hAnsi="Arial"/>
          <w:sz w:val="22"/>
        </w:rPr>
        <w:t>All runners, but only one or two so run that you may obtain it. Every athlete exercises self control. So that's going to look at in all things. They do it to receive a perishable reef, but we an imperishable so why not run aimlessly? And then I think he's switching from now to boxing, right? I do not box as one, beating the air my body, I want to talk about that under control. That's the third thing, lest after preaching to others, I is one on what the Christian life looks like, what what the process of sanctification looks like in the life of a believer, but also the example that we need to be set, be be setting as leaders, right? Because I do think that so much of what our job is in our discipleship of our middle school and high school students, is local foundation and direction to take Part in their own sanctification. Right we know that the that because we're, you know, we love theology, sanctification is a word that, sure it does to make us more in conformity to the person of Jesus Christ, yes, but it's also something that we have to take an active role in. So on a look at these the first when, when he's about married couples should only abstain from having sex with each other for a certain period of time, so that you know their lack of self. Oh, I think that's it. Anyway, first we need seven, and then we have it here. But then what's really interesting is when he says, discipline my body. This word is used twice in the New Testament, and it literally means to hit underneath someone's eye. So he, you know, he says, I'm not beating against the air. I'm not just shadow boxing, but I'm disciplining my body, literally giving myself a black eye. And in Luke 18, when Jesus is talking about the unjust judge that that because he doesn't want the widow to keep harassing him. He gives her the just answer. But when, when he says, to discipline my body, this is a violent term like, this is a term like, literally, I am doing, I'm fighting against, and this is where I think some of our issues come in. I'm he's fighting against his flesh, right? And and so for a lot of times, you know, some of our computer, our compute, our confusion comes because we'll highlight spiritual disciplines. We'll say yes, prayer and Bible reading and fasting. These are strong physical these are spiritual disciplines, but they're also physical disciplines, right? It does take us to physically like, I know. I know, for all of us, man, when the alarm goes off in the morning, we have to, like, fight ourselves, at least I do fight myself to get out of bed. And then this other word, when he says, keep it under control, this Greek word, doulos, right? He's saying he's literally made. He has to, he has to manhandle his body to physically make his body his slave. And I mean, this is, this is a violent, like aggressive terminology that we need to apply to our sanctification. And I think for everyone, for all believers, but also here specifically for leaders, because he says, lest, after preaching to others, I myself would be disqualified. Which leads me to, you know, every it seems like every month there are Christian leaders who have been pastors for years, who have fallen into some sort of, you know, moral sin, their moral failure, and so much of it is because they are not being disciplined in their own sanctification and not leading the they're they're not leading in the way that they're supposed to. So I think that says First thing first, Corinthians nine, we come back this and in just second, I really want to hear from you place that I think that we see this self control that's so important to us is in Galatians five, when we see the fruit of the Spirit. And I want to draw a connection here we know. It says the fruit of the Spirit is love, joy, peace, patience, kindness, goodness, faithfulness, shown us, and self control. And one of the things that I think is helpful for us to highlight is that you know the Paul is when he's contrasting the works of the flesh and the works of the Spirit, he mentions these nine things and the other eight actually require the ninth. They require self control. If we are going to be adding love and joy and peace and patience and kindness and faithfulness and gentleness into our lives, it requires our actual legitimate attention. We need to be the ones you know. It requires this self control that we we have to have. And then two other pastor scripture real quick in first in second, Peter, chapter one, right in Second Peter, power has given us everything we need for life and godliness, and then talks about all of these blessings, everything that we've been given. And I think what he he summarizes it by with God's Spirit that he's given inside us and with His Word. And so we because we have everything we need. The in my mind, logically, he should be resorting back to that really cool, trendy teaching from the 90s, right? You have everything you need. So just be in that. Just live in that. And instead, he says, For this reason, this is verse five, for this very reason, because you've been given everything you need to escape the corruption of the world caused by sinful desires, because you have everything because of that. Now you need to supplement your faith with virtue, virtue, knowledge, knowledge, self control, self control, steadfastness, steadfastness. Godliness, godliness, brotherly affection, brotherly affection with love, he says, For if these qualities are yours and increasing, they keep you from being ineffective on of our Lord Jesus Christ, right? This is where we get to see that tension between being and doing in the and there, I think there is a dual focus, right? You have been given everything you need. You. You've become a participator in the divine nature, you're that, you know, we would say, yes, you have been purchased, redeemed. You've been made perfect before God. You've been set apart. You know, in Romans eight like you've been known, called justified, glorified. All of that. Because of that, you need to add these things to your faith, including, you know, self control. You know, a lot of times, because we're, most of us are nerdy Bible students. You know, we want to talk about the indicatives and the imperatives in Scripture, and how the indicatives always form the foundation for the imperative. And that's what he's doing here, because of who you have been made in Christ. So now, which requires our intentional constant attention in self control and discipline. You know, that's where. And then the last thing I wanted to look at is the pastor we talk about all the time. And first, Timothy, four, seven and eight, right? He says, Have nothing to do with the irreverent, silly myths rather train. And this word train is also pretty cool. It's the one where we get the word gymnastics from, right? You need to and so it's like, really train yourself, so that even just in the way that you would put yourself on some sort of physical training for a specific purpose. So now also we need to physically train ourselves. And he says, for godliness, which I think was a totally revolutionary idea in the first century, to actually put yourself on a training program for godliness, and then his comparison he training is the noun word of the gymnasium of the gumnazo. It's the number is of some value, but godliness is profitable for all things. And then he says, and I don't think that what he's trying to say is, let's not worry about physical training, which let's get back to that second he's saying, Yeah, that's of little value. And I the reason the comparison that he's making, is the duration of reward physical training. Is it a value? Yes, it's a value in this life, right? That makes sense. The the longer you can live, the better, great. So physically train yourself so that you can live longer physically. But then godliness, it's profitable for this life and for the life to come. And and I, and I would say that to really grasp Paul's idea, then we actually need to put ourselves on a regimen for godliness. We need to intentionally be training ourselves for godliness, and I, and I do think that the reason why Paul, over and over, uses these physical analogies, is because physical discipline is actually really good training for US, for training in the spiritual virtues as well. So I know that, and and the reason why, and I'll say this too, the reason why this is such a big deal for me personally, is because I fundamentally am a lazy person. I'm fundamentally lazy. I'm fundamentally lacking in self control, and I have to intentionally discipline myself, or I will just sit around and eat and watch TV like that's easy for me to do, and I can do nothing very well. And and I can do nothing very well. That's us that hurts my feelings, um, and so what I'm what I'm realizing, especially because, you know, we deal the majority of the ministry that we have is with our college age students here, with our institute program, and I'm seeing more and more the amount of wasted time that our people are experiencing through their middle school and high school and high school years that we're trying to unravel and undo when they get into their college years and and I really have, like come to the conclusion that a lot of what our sanctification is is time management. And we need to we need to realize we need to set a goal, just like someone would set a goal, I want to run a marathon, which I think is a terrible goal for great for other people. But if you put together, if you decide you want to run a marathon, then you have, yeah, couch to marathon training regimen, and, you know, whatever, nine months to a year. I don't know how long it would take to do this. You you like, I run three miles this day, and then three miles this day, and then take a day off, and then I'm gonna do a long run on the on the weekend, right? And no one would say, No one says, oh, man, look at how legalistic you are. You've put together this plan, legalist. You're a legalist. You're trying to find your righteousness in your own work. Well, no, this like that's it's just wise planning. I want, I want to run a marathon. This is what I need to do to get to it. Well, so, well, then we need to be doing the same thing and training our kids to be doing the same thing. As far as for their godliness, you want to grow in holiness. You want to grow in love, joy, peace, patience, kindness, goodness, faithfulness, gentleness, self control. Okay, what are your goals, and how are you going to get there? So, alright, I've talked for way too long. Harry's going to talk, and then we'll all talk.</w:t>
      </w:r>
    </w:p>
    <w:p>
      <w:pPr>
        <w:spacing w:after="0"/>
      </w:pPr>
    </w:p>
    <w:p>
      <w:pPr>
        <w:spacing w:after="0"/>
      </w:pPr>
      <w:r>
        <w:rPr>
          <w:rFonts w:ascii="Arial" w:hAnsi="Arial"/>
          <w:b/>
          <w:sz w:val="22"/>
        </w:rPr>
        <w:t xml:space="preserve">Speaker 2  </w:t>
      </w:r>
      <w:r>
        <w:rPr>
          <w:rFonts w:ascii="Arial" w:hAnsi="Arial"/>
          <w:color w:val="5D7284"/>
          <w:sz w:val="22"/>
        </w:rPr>
        <w:t>17:21</w:t>
      </w:r>
    </w:p>
    <w:p>
      <w:pPr>
        <w:spacing w:after="0"/>
      </w:pPr>
      <w:r>
        <w:rPr>
          <w:rFonts w:ascii="Arial" w:hAnsi="Arial"/>
          <w:sz w:val="22"/>
        </w:rPr>
        <w:t>Yeah, Zach and I have talked about this a lot, often while running</w:t>
      </w:r>
    </w:p>
    <w:p>
      <w:pPr>
        <w:spacing w:after="0"/>
      </w:pPr>
    </w:p>
    <w:p>
      <w:pPr>
        <w:spacing w:after="0"/>
      </w:pPr>
      <w:r>
        <w:rPr>
          <w:rFonts w:ascii="Arial" w:hAnsi="Arial"/>
          <w:color w:val="5D7284"/>
          <w:sz w:val="22"/>
        </w:rPr>
        <w:t>17:29</w:t>
      </w:r>
    </w:p>
    <w:p>
      <w:pPr>
        <w:spacing w:after="0"/>
      </w:pPr>
      <w:r>
        <w:rPr>
          <w:rFonts w:ascii="Arial" w:hAnsi="Arial"/>
          <w:sz w:val="22"/>
        </w:rPr>
        <w:t>slowly. I like to run slowly. It's more of a jog.</w:t>
      </w:r>
    </w:p>
    <w:p>
      <w:pPr>
        <w:spacing w:after="0"/>
      </w:pPr>
    </w:p>
    <w:p>
      <w:pPr>
        <w:spacing w:after="0"/>
      </w:pPr>
      <w:r>
        <w:rPr>
          <w:rFonts w:ascii="Arial" w:hAnsi="Arial"/>
          <w:b/>
          <w:sz w:val="22"/>
        </w:rPr>
        <w:t xml:space="preserve">Speaker 2  </w:t>
      </w:r>
      <w:r>
        <w:rPr>
          <w:rFonts w:ascii="Arial" w:hAnsi="Arial"/>
          <w:color w:val="5D7284"/>
          <w:sz w:val="22"/>
        </w:rPr>
        <w:t>17:31</w:t>
      </w:r>
    </w:p>
    <w:p>
      <w:pPr>
        <w:spacing w:after="0"/>
      </w:pPr>
      <w:r>
        <w:rPr>
          <w:rFonts w:ascii="Arial" w:hAnsi="Arial"/>
          <w:sz w:val="22"/>
        </w:rPr>
        <w:t>I like to run slowly with Zach. I don't run that fast either, but I just think it's so valuable because of those two kind of ruts on both sides of the road, of either this laziness that we're calling like, oh, I don't want to put my my righteousness in my works, and we tend towards laziness, or the other side being this rut of finding our righteousness in our works. Either way, it's this false sense of righteousness. And I think the more I think all of us have experienced this, but the more we labor in the Scriptures, the more we labor in prayer, the more we get and discipline ourselves to give time to godliness, disciplining ourselves for godliness the more we it's almost like we're developing these good ruts, or these good grooves through which it becomes easier for us to pursue godliness and participate in these activities that promote godliness. So I think even what Zach was saying about physical discipline being of some value, I think I agree with that. But also think, and you kind of pointed this at physical disciplines of value, because it does help create those good grooves that we want to get into. And when I say groove, I'm thinking of like watching water run over rock, and it creates this slowly beaten out groove in the rock that the water is naturally going to flow down that part of the trail, or that part of the mountain, whatever I want to live my life, in a way that it's creating those grooves and making it more efficient for me, more natural, for me to give myself to godliness, rather than to selfishness. I think we all, you know, we all want to live that way. Everybody wants to do that. But we have to realize that we have to create those grooves. We have to put in the work, put in the sweat, wake up in the early hours and start to create those because they're not going to create themselves. There's a Bible study pamphlet that I read years ago by a guy named Jeffrey Thomas. I don't know if he's good or bad or who he is, but it's like 20 pages long. I think it's called, I think it's just called Bible study, or biblical study, or something like that. But in it, this is such a simple idea, but it was so profound to me, and I still love it. Is he talks about the only way to do a thing is to do it, not wishing to or meaning to or intending on doing it, but just doing it. And I think so often our the spiritual side of us, maybe the overly spiritual side has these grand intentions and desires and things like that, but we're not like Zach was saying. We're not actually disciplining our body and enslaving our body to do what the Spirit truly wants of us. And I think what most of us say, most of us would say, is our desire. And I think Zach mentioned this this morning when we were talking to some other guys, and I saw such an interesting idea, this idea of enslaving our body, because before we're in Christ, we're enslaved to our flesh. It's our flesh and our desires that enslave us. So it's this really cool picture of a role reversal, where not only are we now submitting to our new master and we're slaves to Christ, but there's another role reversal of now we're actually able to enslave our bodies obey the passions that we want it to obey. And I think that's just such a cool picture of the work of Christ. And then that process of sanctification that I think, is the process that forms those good grooves that we create. And the scripture that comes to mind, that came to my mind, as Zach was talking, is in Ephesians five, and it says it's, it's that passage that says, Don't be unwise, but be wise. Make the best, making the best use of the time, because the days are evil. And I think, to me, that's such a like it. It encourages me at a what's, what's the word like, it excites me into action because I'm it really paints this picture in my mind of, well, I'm going to if I'm not active in discipline, if I'm not active in creating these good ruts, if I'm not active pursuing godliness, then I am going to be drawn away, because I'm either going to be wise or I'm going to be unwise. So I want to be wise, and then the reality is the days are evil, so we have to be the people that are redeeming that time and making the best use of that time, because the days are going to be evil regardless. So what are we? What am I going to do in my day to day life, to combat the evil, the fleshly desires that are naturally going to come on me no matter what. So I need to be disciplined to confront those beforehand. And then another principle that's just popped in my head is just the idea that action is always faster than reaction. So if we're always, you know, the simple idea being, if I'm just waiting, and once sin hits me, once temptation hits me, then I'm trying to react to it. I'm gonna I've woken up early, spent time in the Word memorized scripture. If I'm thinking on these things and talking about them, then I'm acting on it before it even comes towards me. And I think so often we're I don't know why our culture is this way, especially our church culture, but I feel like we almost revert to that reactive, like, I'm going to be passive until something happens. You know, I don't this is testimony of so many people. But like, it took my parents getting sick, or my child getting sick, or it took this event to, oh, excite me into action. I my prayer, life's bad, my Bible study, life's bad, whatever it is. But instead of that happening, let's be people who are proactive, who are creating those good grooves, pursuing sanctification, pursuing godliness, in our discipline, beating our body before it. You know, we're enslaving it rather than waiting for it to try and we're constantly keeping it pinned down. And then, yeah, it's just such a man. It's almost, it's funny, because it's not. I think we have to connect with the the theory of the idea, like the we have to get the why in place before the before the action even has power. So at least that's how my brain works. If I don't understand that, this is why I have to be active. Excuse me, if I don't understand why I should be pursuing this, then I I don't. I'm not encouraged to do it. I'm not excited to do it. But when I get the why in my head of Oh, because the days are evil, because I'm either going to be wise or unwise, because I have to put off the old man before I can put on the new man, you know. Or these pictures Zach painted like I'm going to discipline my body, because if I don't, this is going to happen those wise you be practical. Now I gotta get out of bed. Now I have to get in the Word. Now I have to spend time in prayer. Now I have to be discipling other people like that's what excites my endeavors in godliness as the why and so I don't know if this is where you wanted to go next, but I want, I I want to hear if you guys are having, I want to hear how you guys are instilling that why in your students. Because I think, you know, Zach kind of started off. We're it's easy for us to talk about, well, here's how you study the Bible, or everybody should be praying more. Here's how you should memorize scripture, and those are good, obviously, the practicals. But I don't think the practicals have a lot to latch on to if we don't first teach the why be disciplined? Is that a good way of saying it Sure. Okay, lovely. Yeah. Is that something y'all are teaching in with your students, or is that,</w:t>
      </w:r>
    </w:p>
    <w:p>
      <w:pPr>
        <w:spacing w:after="0"/>
      </w:pPr>
    </w:p>
    <w:p>
      <w:pPr>
        <w:spacing w:after="0"/>
      </w:pPr>
      <w:r>
        <w:rPr>
          <w:rFonts w:ascii="Arial" w:hAnsi="Arial"/>
          <w:b/>
          <w:sz w:val="22"/>
        </w:rPr>
        <w:t xml:space="preserve">Speaker 1  </w:t>
      </w:r>
      <w:r>
        <w:rPr>
          <w:rFonts w:ascii="Arial" w:hAnsi="Arial"/>
          <w:color w:val="5D7284"/>
          <w:sz w:val="22"/>
        </w:rPr>
        <w:t>26:46</w:t>
      </w:r>
    </w:p>
    <w:p>
      <w:pPr>
        <w:spacing w:after="0"/>
      </w:pPr>
      <w:r>
        <w:rPr>
          <w:rFonts w:ascii="Arial" w:hAnsi="Arial"/>
          <w:sz w:val="22"/>
        </w:rPr>
        <w:t>yeah, yeah. And even like, I, I'd be helpful. I'd love to hear like, you know, how are we doing this personally, and how are we instilling this in students? Are you seeing the same types of trends? Do you see, do you do? Do you are y'all having the same type of conversations where I know, for me, I'm obviously older than most of y'all but like having that tension between a legalistic, oh, that's what you have to do. We just be in Christ, and what does that look like? So we're, yeah, the whole gamut. I</w:t>
      </w:r>
    </w:p>
    <w:p>
      <w:pPr>
        <w:spacing w:after="0"/>
      </w:pPr>
    </w:p>
    <w:p>
      <w:pPr>
        <w:spacing w:after="0"/>
      </w:pPr>
      <w:r>
        <w:rPr>
          <w:rFonts w:ascii="Arial" w:hAnsi="Arial"/>
          <w:color w:val="5D7284"/>
          <w:sz w:val="22"/>
        </w:rPr>
        <w:t>27:31</w:t>
      </w:r>
    </w:p>
    <w:p>
      <w:pPr>
        <w:spacing w:after="0"/>
      </w:pPr>
      <w:r>
        <w:rPr>
          <w:rFonts w:ascii="Arial" w:hAnsi="Arial"/>
          <w:sz w:val="22"/>
        </w:rPr>
        <w:t>Who is</w:t>
      </w:r>
    </w:p>
    <w:p>
      <w:pPr>
        <w:spacing w:after="0"/>
      </w:pPr>
    </w:p>
    <w:p>
      <w:pPr>
        <w:spacing w:after="0"/>
      </w:pPr>
      <w:r>
        <w:rPr>
          <w:rFonts w:ascii="Arial" w:hAnsi="Arial"/>
          <w:color w:val="5D7284"/>
          <w:sz w:val="22"/>
        </w:rPr>
        <w:t>27:32</w:t>
      </w:r>
    </w:p>
    <w:p>
      <w:pPr>
        <w:spacing w:after="0"/>
      </w:pPr>
      <w:r>
        <w:rPr>
          <w:rFonts w:ascii="Arial" w:hAnsi="Arial"/>
          <w:sz w:val="22"/>
        </w:rPr>
        <w:t>what I don't think anybody is,</w:t>
      </w:r>
    </w:p>
    <w:p>
      <w:pPr>
        <w:spacing w:after="0"/>
      </w:pPr>
    </w:p>
    <w:p>
      <w:pPr>
        <w:spacing w:after="0"/>
      </w:pPr>
      <w:r>
        <w:rPr>
          <w:rFonts w:ascii="Arial" w:hAnsi="Arial"/>
          <w:b/>
          <w:sz w:val="22"/>
        </w:rPr>
        <w:t xml:space="preserve">Steve Brooks - 9  </w:t>
      </w:r>
      <w:r>
        <w:rPr>
          <w:rFonts w:ascii="Arial" w:hAnsi="Arial"/>
          <w:color w:val="5D7284"/>
          <w:sz w:val="22"/>
        </w:rPr>
        <w:t>27:34</w:t>
      </w:r>
    </w:p>
    <w:p>
      <w:pPr>
        <w:spacing w:after="0"/>
      </w:pPr>
      <w:r>
        <w:rPr>
          <w:rFonts w:ascii="Arial" w:hAnsi="Arial"/>
          <w:sz w:val="22"/>
        </w:rPr>
        <w:t>yeah, well, we've been really hitting hard because, you know, that whole legalistic aspect and and trying to prevent that, but the same time moving away from because most people in the church are under an earning mentality. It it's an earning God's favor, earning God's and it's not the gospel. It's, it's a works righteousness aspect. So that's the number one issue I see in in congregations, is and trying to teach the freedom of the gospel, and it's not about earning your way. And so we've been really hitting that hard with our students. And so the one aspect of we've been hitting hard, we want to move from believing and behaving, because that's the way most people operate in the church. You gotta believe hard enough and behave the right way. But that's not a relational aspect with God. That's a, that's a, you know, breaking it down to if a transactional relationship, it is a trans it's relationship, but it's transactional. If I do this, then you'll do this. So then we've been hitting hard and really hitting. If you behold and become that's to sit at the feet of Jesus and to behold Him, we you can't help but become like him. So it's not a believe and behave and to always do the right thing and all that kind of thing, because that's not the issue. The issue is relationship with God. So that beholding. But there's a work in beholding. There's we're not doing it. God's doing it. But if we don't like, I like to use the I'll bring out a glow in the dark ball, and I'll pull it out of a dark bag, and I'll say, Okay, you need to glow. It's glow in the dark ball. And we'll turn the lights off, and I'll, I'll tell all the students, like, Isn't this cool? It's a glow in the dark ball. And they're like, No, it's not cool. It's it's white, but it's not glow in the dark, Steve. And then I'll set it under a lamp in a bucket onto the side, and then we'll be talking about some things, and pull it out. And it's I that students can't take their eyes off it. You throw it up. You throw it around. They all throw it around. It's like, oh and but it had to sit in the light. And that's that's that dual thing that you're talking about. That's the unless you're sitting in the word, unless you're having conversations with the Lord, unless you're actively sharing your testimony or faith with others, there's no you're not putting into practice, and you're not allowing the Holy Spirit to change you from the inside out. He wants to, and he will, but if you don't sit at his feet, if you don't, if you're not engaging in then there's no glowing. It's just, yeah, you're saved, but there's no victory in Jesus. And we, you know, hear that song sung and it's like, no, that's a lie. It's not victory in Jesus. It's, you know, just try to be good enough and so, but it is. It's tough because I'll, I'll, I'll continue to I constantly put up, you know, the three circle gospel, or ways to get to know God, the six ways to get to know God, by John Piper, this, you know, or, or the anthem, an acrostic that you know. This is the way that you fight temptation. But I'll constantly put it up, and I'll ask every week, you know, hey, has anybody done this this week? And they just sit like, No. Has anybody practiced with anybody? Has any have have you? And I'll and I'll just consistently, and every week I'm like, I'm waiting for stories. I'm waiting, what did God do? What did God? And then you'll get one, hey, I did that this week, or I, I did this. And then when they share it, like, wow, wouldn't that cool? And then they, they'll share, and it starts creating a desire in others to, oh, okay, okay. And to give that opportunity for a little bit of a sharing time. What was it like spending time in the word this week or and it's the few and far between. But when students do it, it's empowering. And then when they're sharing it, it encourages others that kind of thing. And then it also says, I love the the story about the one guy who came the pastor, who came in and preached a sermon, and then the next week he preached, preached the same sermon, and then the third week he preached the same sermon. By the third week, people like, you've preached this three times like and he goes well, and when you start living it, I'll stop preaching it. And it was, oh my gosh, it's gotta be put into action. And so that constantly putting up, and they'll roll their eyes. Oh, Steve's putting this up again or what? And I'm like, Y'all, are you doing it? Because it doesn't matter if you know it, and are are you putting it into practice? Because if not, you're not beholding and you're not becoming and give God opportunity to work and move in your heart and your life. So that's kind of what you I don't know if Harry, you were in the ministry at this time, but I had a a running thing where people would sign up, we're going to commit to seven, you know, being in the word every day. And then we had a sign up sheet, and they, some of them, committed to it, and then coming in, and they would, you would sign, did you do it? Did you not? And It dwindled, and It dwindled, but it was, it's kind of cool, but I don't know, because that could, that could also breed legalism and look at me and all that kind of stuff. But at the same time, it was kind of a cool thing. I'm processing as you guys are talking, I'm like, do we go back to something like that, like, you know, just for that encouragement, and that's, you know, training your body. Yeah.</w:t>
      </w:r>
    </w:p>
    <w:p>
      <w:pPr>
        <w:spacing w:after="0"/>
      </w:pPr>
    </w:p>
    <w:p>
      <w:pPr>
        <w:spacing w:after="0"/>
      </w:pPr>
      <w:r>
        <w:rPr>
          <w:rFonts w:ascii="Arial" w:hAnsi="Arial"/>
          <w:b/>
          <w:sz w:val="22"/>
        </w:rPr>
        <w:t xml:space="preserve">Speaker 1  </w:t>
      </w:r>
      <w:r>
        <w:rPr>
          <w:rFonts w:ascii="Arial" w:hAnsi="Arial"/>
          <w:color w:val="5D7284"/>
          <w:sz w:val="22"/>
        </w:rPr>
        <w:t>33:54</w:t>
      </w:r>
    </w:p>
    <w:p>
      <w:pPr>
        <w:spacing w:after="0"/>
      </w:pPr>
      <w:r>
        <w:rPr>
          <w:rFonts w:ascii="Arial" w:hAnsi="Arial"/>
          <w:sz w:val="22"/>
        </w:rPr>
        <w:t>And I really do appreciate the even that idea that when you're saying to behold and becoming, because at first you're like, it almost seems the same, like, oh, just be but it's like, you have to put that into practice. Yes. Do we want to behold the glory of God? Uh huh. We do that by intentionally discipline ourselves to just put everything else aside, to focus on the Lord through His Word and respond with that. I thought that was really good. That's helpful. He's older than I am.</w:t>
      </w:r>
    </w:p>
    <w:p>
      <w:pPr>
        <w:spacing w:after="0"/>
      </w:pPr>
    </w:p>
    <w:p>
      <w:pPr>
        <w:spacing w:after="0"/>
      </w:pPr>
      <w:r>
        <w:rPr>
          <w:rFonts w:ascii="Arial" w:hAnsi="Arial"/>
          <w:color w:val="5D7284"/>
          <w:sz w:val="22"/>
        </w:rPr>
        <w:t>34:41</w:t>
      </w:r>
    </w:p>
    <w:p>
      <w:pPr>
        <w:spacing w:after="0"/>
      </w:pPr>
      <w:r>
        <w:rPr>
          <w:rFonts w:ascii="Arial" w:hAnsi="Arial"/>
          <w:sz w:val="22"/>
        </w:rPr>
        <w:t>Quemas, you as</w:t>
      </w:r>
    </w:p>
    <w:p>
      <w:pPr>
        <w:spacing w:after="0"/>
      </w:pPr>
    </w:p>
    <w:p>
      <w:pPr>
        <w:spacing w:after="0"/>
      </w:pPr>
      <w:r>
        <w:rPr>
          <w:rFonts w:ascii="Arial" w:hAnsi="Arial"/>
          <w:b/>
          <w:sz w:val="22"/>
        </w:rPr>
        <w:t xml:space="preserve">james mauney  </w:t>
      </w:r>
      <w:r>
        <w:rPr>
          <w:rFonts w:ascii="Arial" w:hAnsi="Arial"/>
          <w:color w:val="5D7284"/>
          <w:sz w:val="22"/>
        </w:rPr>
        <w:t>34:44</w:t>
      </w:r>
    </w:p>
    <w:p>
      <w:pPr>
        <w:spacing w:after="0"/>
      </w:pPr>
      <w:r>
        <w:rPr>
          <w:rFonts w:ascii="Arial" w:hAnsi="Arial"/>
          <w:sz w:val="22"/>
        </w:rPr>
        <w:t>I think part of it is just teaching like that. These things aren't burdensome. And like you know you you were created for a relationship with the Lord, and you know that joy comes from the disciplines of spending time with him and getting to know him.</w:t>
      </w:r>
    </w:p>
    <w:p>
      <w:pPr>
        <w:spacing w:after="0"/>
      </w:pPr>
    </w:p>
    <w:p>
      <w:pPr>
        <w:spacing w:after="0"/>
      </w:pPr>
      <w:r>
        <w:rPr>
          <w:rFonts w:ascii="Arial" w:hAnsi="Arial"/>
          <w:b/>
          <w:sz w:val="22"/>
        </w:rPr>
        <w:t xml:space="preserve">Speaker 2  </w:t>
      </w:r>
      <w:r>
        <w:rPr>
          <w:rFonts w:ascii="Arial" w:hAnsi="Arial"/>
          <w:color w:val="5D7284"/>
          <w:sz w:val="22"/>
        </w:rPr>
        <w:t>35:06</w:t>
      </w:r>
    </w:p>
    <w:p>
      <w:pPr>
        <w:spacing w:after="0"/>
      </w:pPr>
      <w:r>
        <w:rPr>
          <w:rFonts w:ascii="Arial" w:hAnsi="Arial"/>
          <w:sz w:val="22"/>
        </w:rPr>
        <w:t>Do you think that's a third body, but also you James, is that something that like, how do we example that? Is that just the way we talk about because I think so much of this is and we talked about this last time or two times ago, but the whole cop versus taught aspect of discipleship. But like, if I'm constantly speaking of the things of the Lord and asking students questions for our staff here, our college age staff, my hope is that one I just enjoy that. I'm, I'm enjoying it, but I want them to experience it and have that same joy my James, I think James had to go to staff meeting, but I want to example that. But that's not really why I'm doing it. I'm, I want to talk about the things of the Lord, because I actually enjoy talking about the things of the Lord, and my hope is that it examples that to our staff, or for you guys, to your students, is that the is that the best way to do that, or different like, here's here's one acrostic you can go through, here's a prayer plan, or here's a Bible reading plan. I just think there's, maybe it's students see us as well. Yeah, but you're, you're the pastor, so of course, you're going to be doing that, or you're the it's your jobs. You're going to be doing it. How do we break down that barrier to make it No, this isn't about a title. This is about the relationship we have. The Lord I love what James said about it. It not being a burden, but it's what we're created for. How do we how do we get students to latch on to that idea? Well,</w:t>
      </w:r>
    </w:p>
    <w:p>
      <w:pPr>
        <w:spacing w:after="0"/>
      </w:pPr>
    </w:p>
    <w:p>
      <w:pPr>
        <w:spacing w:after="0"/>
      </w:pPr>
      <w:r>
        <w:rPr>
          <w:rFonts w:ascii="Arial" w:hAnsi="Arial"/>
          <w:b/>
          <w:sz w:val="22"/>
        </w:rPr>
        <w:t xml:space="preserve">Steve Brooks - 9  </w:t>
      </w:r>
      <w:r>
        <w:rPr>
          <w:rFonts w:ascii="Arial" w:hAnsi="Arial"/>
          <w:color w:val="5D7284"/>
          <w:sz w:val="22"/>
        </w:rPr>
        <w:t>36:47</w:t>
      </w:r>
    </w:p>
    <w:p>
      <w:pPr>
        <w:spacing w:after="0"/>
      </w:pPr>
      <w:r>
        <w:rPr>
          <w:rFonts w:ascii="Arial" w:hAnsi="Arial"/>
          <w:sz w:val="22"/>
        </w:rPr>
        <w:t>definitely sharing it what we're doing. You know, I like to share. Hey, get up in the morning. I'm in my recliner. It's me and Jesus, and it's just a joy. They hear that, but then also hearing it when other students are doing it, and when you give that opportunity for other students to share about what disciplines are they doing. So to give that time so other students hear about other students who are actually doing it, and like, they realize, wait a minute, this isn't as burdensome. I mean, it can be but it's burdened. Sometimes it's a burdensome to go on a run, you know, but there's joy in it. There's a fulfillment. It's like, Man, I feel so good that I did that.</w:t>
      </w:r>
    </w:p>
    <w:p>
      <w:pPr>
        <w:spacing w:after="0"/>
      </w:pPr>
    </w:p>
    <w:p>
      <w:pPr>
        <w:spacing w:after="0"/>
      </w:pPr>
      <w:r>
        <w:rPr>
          <w:rFonts w:ascii="Arial" w:hAnsi="Arial"/>
          <w:b/>
          <w:sz w:val="22"/>
        </w:rPr>
        <w:t xml:space="preserve">Pastor Evan Salibi  </w:t>
      </w:r>
      <w:r>
        <w:rPr>
          <w:rFonts w:ascii="Arial" w:hAnsi="Arial"/>
          <w:color w:val="5D7284"/>
          <w:sz w:val="22"/>
        </w:rPr>
        <w:t>37:35</w:t>
      </w:r>
    </w:p>
    <w:p>
      <w:pPr>
        <w:spacing w:after="0"/>
      </w:pPr>
      <w:r>
        <w:rPr>
          <w:rFonts w:ascii="Arial" w:hAnsi="Arial"/>
          <w:sz w:val="22"/>
        </w:rPr>
        <w:t>Think one of the most important ones that I can think of is to confess your sins when, and I'm not saying like talking to students about every last little, deep desire that has come up, voluntary, involuntary, and just start sharing that. But when you have sinned against them, confess it. Because if you're not confessing it, you're telling them Christ is not sufficient. We have we have to be willing to confess our sins to students that when we have sinned against them, we have to confess our sins to our children. When we sin against them, we need to be in that practice, even in our prayers. Are we confessing our sins that Lord, we have not done what you have told us to do, or we have done a miss of what you have told us to do. We because when we confess our sins, it is because he is faithful and just to forgive us and cleanse us from all of our sins. It's, it's like the the household chore that everyone hates. Everyone hates doing the dishes. You don't want to go home after doing all this Lord's work. You studied. You got your your sermon ready. You got you got small group questions ready. You've got everything ready. You came home, you played with the kids, you did all these awesome things. And then you look in the sink and after dinner and you realize crap, there's all that stuff to deal with. I'll take care of that later, or I'll have my wife do it for me. I'm like, just, you can go and do it, dude. It's not a problem, but it's that issue of whether it's a voluntary desire or an involuntary desire, that we are having that time of confession in it, and that shows students, they will see that, because they will see who you are putting your trust in. It's not in the fact that, you know, I've done Bible reading, which is important, which we ought to I the scriptures to know Christ and then to make Him known throughout my life. That's what I'm doing now. And what we have to recognize is that self control is not just a negative aspect where I don't do these things, it's what am I doing? And it's, it's, there is Bible reading, there is prayer, and I think prayer might be a little bit more disciplined, because it requires us to focus and actually do that. And what are we pursuing? Are we actually pursuing holiness? Are we pursuing holy desires? Uh, Galatians, five which you mentioned, Zach says, But I say walk by the Spirit, and you will not gratify the desires of the flesh. How do we grow in the desires of the spirit? By walking in the Spirit? That's how we do that. And we have to be seeking true and holy desires. And one of the things that I've pointed out to young husbands. I'm using examples here is when was the last time you developed a holy sexual attraction for your wife? And they all stopped be like, what are you what are you talking about? Like proverbs 519, tells you to develop that after marriage, your attraction is not to be built up before marriage, it's to be built up after when was the last time you thought of your wife in that way, or thought of what you delight in her? About? What about Christ? What are we doing to develop holy affections for him? And saying, I desire to obey Him, because what Jesus says is, anyone who is ashamed of me and my words, I will cast out. So what? What are we doing in looking toward Christ? And that requires us to look at him. Look at Christ as our surety, as our assurance of salvation, the fact that what do we see in First John, chapter two, it says, My little children, I'm writing these things to you so that you may not sin, but if anyone does sin, Evan Father, Jesus Christ, the righteous. He is our advocate. He's our surety. We that's our confidence. That's our confidence. Why we have confidence in confession of sin. It's not because our confession is so great. You should repent of your repentance a lot of times, because your repentance sucks a lot of times. That's Tim Keller. I think he's the one who said that one, or I'm paraphrasing, but we see need to see him also as our Lord. He is the one who commands our life. He's the one who has purchased us by His death and His resurrection, and he, he is the one we are to follow. Not only this, but he's our example. He hasn't just left us with just, okay, figure it out, kid, have a lot of fun just being it's no, no. He gave you an example to follow. Follow that, and then he is also our help. He has not left us alone. He is actually with the Father given the Spirit to us to help us in our sanctification. So I think a lot of it, when it comes down to self control, is, is our desires? What do we actually truly desire? And are we building up those desires for him and not just saying I did this and I did this? Oh, okay, who cares what? What? Let me see your life up in regard to that. So that's a whole mish mashes stuff that I've been thinking about. But</w:t>
      </w:r>
    </w:p>
    <w:p>
      <w:pPr>
        <w:spacing w:after="0"/>
      </w:pPr>
    </w:p>
    <w:p>
      <w:pPr>
        <w:spacing w:after="0"/>
      </w:pPr>
      <w:r>
        <w:rPr>
          <w:rFonts w:ascii="Arial" w:hAnsi="Arial"/>
          <w:b/>
          <w:sz w:val="22"/>
        </w:rPr>
        <w:t xml:space="preserve">Speaker 2  </w:t>
      </w:r>
      <w:r>
        <w:rPr>
          <w:rFonts w:ascii="Arial" w:hAnsi="Arial"/>
          <w:color w:val="5D7284"/>
          <w:sz w:val="22"/>
        </w:rPr>
        <w:t>42:36</w:t>
      </w:r>
    </w:p>
    <w:p>
      <w:pPr>
        <w:spacing w:after="0"/>
      </w:pPr>
      <w:r>
        <w:rPr>
          <w:rFonts w:ascii="Arial" w:hAnsi="Arial"/>
          <w:sz w:val="22"/>
        </w:rPr>
        <w:t>I think that last point you said is so crucial too that, and I always say you're going to do what you want to do. That's right. So it doesn't matter if you say, I want to read the Bible in a year. If you're not reading, what is it? Three chapters a day or whatever, that you read the Bible in a year, then you actually don't want to. You'd rather sleep or watch movie, you know, whatever the other thing is, and that's convicting, because, like you're saying, our prayers, our confessions, often have the right motivations behind them, good intentions behind them are in them, but then we're too undisciplined to actually follow through with the desires we say that they have, or desires that we really have, that we're just not disciplined enough to carry out. So I think that's such a good marker or way that we can, one, talk to our students, but two, that we can examine ourselves and say, Okay, what am I? What have I actually spent time doing today or this week? Okay, based on that, My desire is running a marathon, or, based on that, My desire is movie critic, you know? Yeah, that's so convicting, so helpful. It seems that, it seems like students, though, and, and I'm saying students, but I'm meaning all the way up to the 20 something year olds we have on staff. Sometimes is there's not a there's some, there's some sort of disconnect between whenever something requires throw everybody under the bus but something, and if something requires labor or hard work or intentional thought outside of what we're doing. So for us here, I think a lot of the struggle is, well, I'm in ministry, day in, day out. I serve these kids at pinwheel or I had students this weekend. We talked about the gospel. So then time off looks like it's just self serving. It's just like that. What James was talking about, that misnomer of we think that time off or relaxation looks like me time but, but when we actually pursue Christ, well, when we're actually discipline ourselves, or what you're saying, Evan, when we're confessing sin, that seems like you say that, and that's like, ooh, that's hard, but it's actually life giving, much more life giving than a TV show or on YouTube or whatever that we think Is this lazy rest and fulfillment. What's something practically that y'all do to just intentionally pursue the Lord, what's something that in your time off, that you What's something in your time off that you do, that you find is restful and rejuvenating in that way that isn't just lazy and self serving.</w:t>
      </w:r>
    </w:p>
    <w:p>
      <w:pPr>
        <w:spacing w:after="0"/>
      </w:pPr>
    </w:p>
    <w:p>
      <w:pPr>
        <w:spacing w:after="0"/>
      </w:pPr>
      <w:r>
        <w:rPr>
          <w:rFonts w:ascii="Arial" w:hAnsi="Arial"/>
          <w:b/>
          <w:sz w:val="22"/>
        </w:rPr>
        <w:t xml:space="preserve">Pastor Evan Salibi  </w:t>
      </w:r>
      <w:r>
        <w:rPr>
          <w:rFonts w:ascii="Arial" w:hAnsi="Arial"/>
          <w:color w:val="5D7284"/>
          <w:sz w:val="22"/>
        </w:rPr>
        <w:t>46:05</w:t>
      </w:r>
    </w:p>
    <w:p>
      <w:pPr>
        <w:spacing w:after="0"/>
      </w:pPr>
      <w:r>
        <w:rPr>
          <w:rFonts w:ascii="Arial" w:hAnsi="Arial"/>
          <w:sz w:val="22"/>
        </w:rPr>
        <w:t>I do the dishes to parabolically remind me to confess my sin.</w:t>
      </w:r>
    </w:p>
    <w:p>
      <w:pPr>
        <w:spacing w:after="0"/>
      </w:pPr>
    </w:p>
    <w:p>
      <w:pPr>
        <w:spacing w:after="0"/>
      </w:pPr>
      <w:r>
        <w:rPr>
          <w:rFonts w:ascii="Arial" w:hAnsi="Arial"/>
          <w:b/>
          <w:sz w:val="22"/>
        </w:rPr>
        <w:t xml:space="preserve">Speaker 1  </w:t>
      </w:r>
      <w:r>
        <w:rPr>
          <w:rFonts w:ascii="Arial" w:hAnsi="Arial"/>
          <w:color w:val="5D7284"/>
          <w:sz w:val="22"/>
        </w:rPr>
        <w:t>46:11</w:t>
      </w:r>
    </w:p>
    <w:p>
      <w:pPr>
        <w:spacing w:after="0"/>
      </w:pPr>
      <w:r>
        <w:rPr>
          <w:rFonts w:ascii="Arial" w:hAnsi="Arial"/>
          <w:sz w:val="22"/>
        </w:rPr>
        <w:t>Do the dishes while, while confessing sin. Got it? Okay?</w:t>
      </w:r>
    </w:p>
    <w:p>
      <w:pPr>
        <w:spacing w:after="0"/>
      </w:pPr>
    </w:p>
    <w:p>
      <w:pPr>
        <w:spacing w:after="0"/>
      </w:pPr>
      <w:r>
        <w:rPr>
          <w:rFonts w:ascii="Arial" w:hAnsi="Arial"/>
          <w:b/>
          <w:sz w:val="22"/>
        </w:rPr>
        <w:t xml:space="preserve">Pastor Evan Salibi  </w:t>
      </w:r>
      <w:r>
        <w:rPr>
          <w:rFonts w:ascii="Arial" w:hAnsi="Arial"/>
          <w:color w:val="5D7284"/>
          <w:sz w:val="22"/>
        </w:rPr>
        <w:t>46:15</w:t>
      </w:r>
    </w:p>
    <w:p>
      <w:pPr>
        <w:spacing w:after="0"/>
      </w:pPr>
      <w:r>
        <w:rPr>
          <w:rFonts w:ascii="Arial" w:hAnsi="Arial"/>
          <w:sz w:val="22"/>
        </w:rPr>
        <w:t>I don't think it's a parable for confessing sin.</w:t>
      </w:r>
    </w:p>
    <w:p>
      <w:pPr>
        <w:spacing w:after="0"/>
      </w:pPr>
    </w:p>
    <w:p>
      <w:pPr>
        <w:spacing w:after="0"/>
      </w:pPr>
      <w:r>
        <w:rPr>
          <w:rFonts w:ascii="Arial" w:hAnsi="Arial"/>
          <w:b/>
          <w:sz w:val="22"/>
        </w:rPr>
        <w:t xml:space="preserve">Speaker 2  </w:t>
      </w:r>
      <w:r>
        <w:rPr>
          <w:rFonts w:ascii="Arial" w:hAnsi="Arial"/>
          <w:color w:val="5D7284"/>
          <w:sz w:val="22"/>
        </w:rPr>
        <w:t>46:17</w:t>
      </w:r>
    </w:p>
    <w:p>
      <w:pPr>
        <w:spacing w:after="0"/>
      </w:pPr>
      <w:r>
        <w:rPr>
          <w:rFonts w:ascii="Arial" w:hAnsi="Arial"/>
          <w:sz w:val="22"/>
        </w:rPr>
        <w:t>No, I think that's I use this all the time talking here, but I have a DG group that meets in my house, or a church small group, whatever you call it, in your church, and some interns come over, and they're, you know, their moms may not have taught them how to be in someone else's house. So inevitably, there's people that come over with mud on their boots or whatever, or their kids are coming over, and regardless whatever, my house is just a mess. At the end, they use all my dishes, they tromp through my yard and put stuff on my carpet, and there's toys everywhere. And it used to annoy me so bad because I'd have to clean up after people every week. And you know, my mindset was this, gosh, like I opened my fish. They are open my home. I'm not nearly as selfish as they are exactly. I'm glad you get it. Yeah, I can't believe they would treat me like this. And you know, one one evening, I'm vacuuming, vacuuming my rug, and there's, like, food on it. You know that people have eaten, and I was annoyed. And all the whole point of me having this home is, one to how's my family, but two, like is to be hospitable, that's the point. And if I'm not realizing that hospitable is both literally and metaphorically messy, then shame on me. And so now it's hysterical because I do the exact same thing. I'm still sweeping, I'm still vacuuming, I'm still doing everybody else's dishes. But the mindset is, man, the Lord has given me an opportunity to open my house to these people. So it's the same exact activity I'm doing, but like you're saying, Evan, it's just this parable that I'm participating in, basically, of, oh, this is what hospitality actually looks like. This is what thankfulness in this looks like, but, but, I mean, that's a good example, too, because that has now become part of my worship of the Lord, like I can give thanks to the Lord because I have a home at which people are coming and talking about scripture, and that's who cares if they leave muddy footprints, because we got to talk about the Lord and we got to encourage each other and confess into each other like that's way more valuable. So what? What are other things like that that we have to train our minds to enjoy? But once we've done that, it becomes this sweetness that we have that's so much better than just what we consider rest, like this, Lazy rest,</w:t>
      </w:r>
    </w:p>
    <w:p>
      <w:pPr>
        <w:spacing w:after="0"/>
      </w:pPr>
    </w:p>
    <w:p>
      <w:pPr>
        <w:spacing w:after="0"/>
      </w:pPr>
      <w:r>
        <w:rPr>
          <w:rFonts w:ascii="Arial" w:hAnsi="Arial"/>
          <w:color w:val="5D7284"/>
          <w:sz w:val="22"/>
        </w:rPr>
        <w:t>49:13</w:t>
      </w:r>
    </w:p>
    <w:p>
      <w:pPr>
        <w:spacing w:after="0"/>
      </w:pPr>
      <w:r>
        <w:rPr>
          <w:rFonts w:ascii="Arial" w:hAnsi="Arial"/>
          <w:sz w:val="22"/>
        </w:rPr>
        <w:t>nothing, I guess, terrible.</w:t>
      </w:r>
    </w:p>
    <w:p>
      <w:pPr>
        <w:spacing w:after="0"/>
      </w:pPr>
    </w:p>
    <w:p>
      <w:pPr>
        <w:spacing w:after="0"/>
      </w:pPr>
      <w:r>
        <w:rPr>
          <w:rFonts w:ascii="Arial" w:hAnsi="Arial"/>
          <w:b/>
          <w:sz w:val="22"/>
        </w:rPr>
        <w:t xml:space="preserve">Saige Valfre  </w:t>
      </w:r>
      <w:r>
        <w:rPr>
          <w:rFonts w:ascii="Arial" w:hAnsi="Arial"/>
          <w:color w:val="5D7284"/>
          <w:sz w:val="22"/>
        </w:rPr>
        <w:t>49:22</w:t>
      </w:r>
    </w:p>
    <w:p>
      <w:pPr>
        <w:spacing w:after="0"/>
      </w:pPr>
      <w:r>
        <w:rPr>
          <w:rFonts w:ascii="Arial" w:hAnsi="Arial"/>
          <w:sz w:val="22"/>
        </w:rPr>
        <w:t>Last week. We had a our yard sale. This past Saturday, we did and the whole week of yard sale is always the most exhausting. Done. There's just so much yard sale stuff that we gotta do, and there's pickups and a this this year, I tried to be I tried to have that better perspective on it, kind of like what y'all were talking about, it, being seen it as more of a worshipful thing. And I found a lot of joy in getting to do it. And no, it was not physically very restful, but it was very spiritually restful, in a way, getting to serve people, getting to see people in the community, even. So that's my thought of</w:t>
      </w:r>
    </w:p>
    <w:p>
      <w:pPr>
        <w:spacing w:after="0"/>
      </w:pPr>
    </w:p>
    <w:p>
      <w:pPr>
        <w:spacing w:after="0"/>
      </w:pPr>
      <w:r>
        <w:rPr>
          <w:rFonts w:ascii="Arial" w:hAnsi="Arial"/>
          <w:b/>
          <w:sz w:val="22"/>
        </w:rPr>
        <w:t xml:space="preserve">Colt Christmas  </w:t>
      </w:r>
      <w:r>
        <w:rPr>
          <w:rFonts w:ascii="Arial" w:hAnsi="Arial"/>
          <w:color w:val="5D7284"/>
          <w:sz w:val="22"/>
        </w:rPr>
        <w:t>50:13</w:t>
      </w:r>
    </w:p>
    <w:p>
      <w:pPr>
        <w:spacing w:after="0"/>
      </w:pPr>
      <w:r>
        <w:rPr>
          <w:rFonts w:ascii="Arial" w:hAnsi="Arial"/>
          <w:sz w:val="22"/>
        </w:rPr>
        <w:t>I think one thing that I found that is oddly restful, but it takes a lot of just exertion for at least, because my baby's my personality, but just sharing the gospel with people, like going out of my way to talk to somebody about that mentally, like in the moment, it's almost agonizing, and then afterwards, I'm like, Wow, I feel rejuvenated. Like it's, it's, it's, it's, talking to people and then having those conversations somehow get to the gospel. At least for me, that's how it's how it works.</w:t>
      </w:r>
    </w:p>
    <w:p>
      <w:pPr>
        <w:spacing w:after="0"/>
      </w:pPr>
    </w:p>
    <w:p>
      <w:pPr>
        <w:spacing w:after="0"/>
      </w:pPr>
      <w:r>
        <w:rPr>
          <w:rFonts w:ascii="Arial" w:hAnsi="Arial"/>
          <w:color w:val="5D7284"/>
          <w:sz w:val="22"/>
        </w:rPr>
        <w:t>50:50</w:t>
      </w:r>
    </w:p>
    <w:p>
      <w:pPr>
        <w:spacing w:after="0"/>
      </w:pPr>
      <w:r>
        <w:rPr>
          <w:rFonts w:ascii="Arial" w:hAnsi="Arial"/>
          <w:sz w:val="22"/>
        </w:rPr>
        <w:t>That's cool.</w:t>
      </w:r>
    </w:p>
    <w:p>
      <w:pPr>
        <w:spacing w:after="0"/>
      </w:pPr>
    </w:p>
    <w:p>
      <w:pPr>
        <w:spacing w:after="0"/>
      </w:pPr>
      <w:r>
        <w:rPr>
          <w:rFonts w:ascii="Arial" w:hAnsi="Arial"/>
          <w:b/>
          <w:sz w:val="22"/>
        </w:rPr>
        <w:t xml:space="preserve">Speaker 2  </w:t>
      </w:r>
      <w:r>
        <w:rPr>
          <w:rFonts w:ascii="Arial" w:hAnsi="Arial"/>
          <w:color w:val="5D7284"/>
          <w:sz w:val="22"/>
        </w:rPr>
        <w:t>50:56</w:t>
      </w:r>
    </w:p>
    <w:p>
      <w:pPr>
        <w:spacing w:after="0"/>
      </w:pPr>
      <w:r>
        <w:rPr>
          <w:rFonts w:ascii="Arial" w:hAnsi="Arial"/>
          <w:sz w:val="22"/>
        </w:rPr>
        <w:t>I think that's so much of what sanctification is. It it starts off in our young Christian life, we're excited. There's lots of excitement and passion, and then it's almost like we see these disciplines that look like drudgery, and we kind of, I don't know if dread dredge probably an overstatement, but it seems like, oh, read your Bible. Oh, prayer. There's all these rules that we have to follow, this legalism,</w:t>
      </w:r>
    </w:p>
    <w:p>
      <w:pPr>
        <w:spacing w:after="0"/>
      </w:pPr>
    </w:p>
    <w:p>
      <w:pPr>
        <w:spacing w:after="0"/>
      </w:pPr>
      <w:r>
        <w:rPr>
          <w:rFonts w:ascii="Arial" w:hAnsi="Arial"/>
          <w:color w:val="5D7284"/>
          <w:sz w:val="22"/>
        </w:rPr>
        <w:t>51:24</w:t>
      </w:r>
    </w:p>
    <w:p>
      <w:pPr>
        <w:spacing w:after="0"/>
      </w:pPr>
      <w:r>
        <w:rPr>
          <w:rFonts w:ascii="Arial" w:hAnsi="Arial"/>
          <w:sz w:val="22"/>
        </w:rPr>
        <w:t>inconvenience, yeah, yeah.</w:t>
      </w:r>
    </w:p>
    <w:p>
      <w:pPr>
        <w:spacing w:after="0"/>
      </w:pPr>
    </w:p>
    <w:p>
      <w:pPr>
        <w:spacing w:after="0"/>
      </w:pPr>
      <w:r>
        <w:rPr>
          <w:rFonts w:ascii="Arial" w:hAnsi="Arial"/>
          <w:b/>
          <w:sz w:val="22"/>
        </w:rPr>
        <w:t xml:space="preserve">Speaker 2  </w:t>
      </w:r>
      <w:r>
        <w:rPr>
          <w:rFonts w:ascii="Arial" w:hAnsi="Arial"/>
          <w:color w:val="5D7284"/>
          <w:sz w:val="22"/>
        </w:rPr>
        <w:t>51:27</w:t>
      </w:r>
    </w:p>
    <w:p>
      <w:pPr>
        <w:spacing w:after="0"/>
      </w:pPr>
      <w:r>
        <w:rPr>
          <w:rFonts w:ascii="Arial" w:hAnsi="Arial"/>
          <w:sz w:val="22"/>
        </w:rPr>
        <w:t>But we're and it misses this picture, which is hard to miss, because the Scripture is just full of this language of life giving, and, you know, this fresh breath that we have, this spirit that's dwelling in us, that's giving us new life. We've put off the old man. We've put on the new, like, it's full of this. Better than throw off the old, put on the new, put on the better. And somehow we look at it and we think like, what a what a labor, what a burden. And I think the more like, I want to grow more and more in the Lord, so that every aspect of my discipleship becomes more of a joy. And I think that's part of sanctification. It's just like realizing, Oh, this is a joy, not a burden. This is something the Lord has given me as a gift, not as a punishment, you know, like, even what you're saying Colt, like, Well, now that I'm a Christian, I guess I have to, like, preach the gospel to people, you know, like, I have to go out of my way waste my time when I'm at the grocery store or whatever. And we just have these such backwards, secularistic, state is actually good for us, and pleasurable and enjoyable. When any of us get I feel like we could all we could spend all day talking about things that we thought would be pleasurable, but weren't, and things that we thought would be hard, but we're actually good. I mean, that's, that's kind of, that's just a picture of, Oh, I thought sin would be good for me. And it turns out Jesus is so much better in every way.</w:t>
      </w:r>
    </w:p>
    <w:p>
      <w:pPr>
        <w:spacing w:after="0"/>
      </w:pPr>
    </w:p>
    <w:p>
      <w:pPr>
        <w:spacing w:after="0"/>
      </w:pPr>
      <w:r>
        <w:rPr>
          <w:rFonts w:ascii="Arial" w:hAnsi="Arial"/>
          <w:b/>
          <w:sz w:val="22"/>
        </w:rPr>
        <w:t xml:space="preserve">Steve Brooks - 9  </w:t>
      </w:r>
      <w:r>
        <w:rPr>
          <w:rFonts w:ascii="Arial" w:hAnsi="Arial"/>
          <w:color w:val="5D7284"/>
          <w:sz w:val="22"/>
        </w:rPr>
        <w:t>53:15</w:t>
      </w:r>
    </w:p>
    <w:p>
      <w:pPr>
        <w:spacing w:after="0"/>
      </w:pPr>
      <w:r>
        <w:rPr>
          <w:rFonts w:ascii="Arial" w:hAnsi="Arial"/>
          <w:sz w:val="22"/>
        </w:rPr>
        <w:t>I think it's, it's such a back to the relationship aspect. It's all about relationship. And so if we're going to any of these tasks or disciplines outside of the concept of relationship, with developing that with the Lord, it becomes work. And it's same with our relationships we have with spouses or anybody else. I mean, think about going and coming home from work, and you and your wife are I'm ready to get to the show, or I want to do this, or I don't want to talk about my Day. And it's the same kind of concept of in the human aspect, how we also treat man, it's a drudgery to come home and share about my day. I don't want you know, or I don't want to hear about this, or, Oh, we've got to work on, you know, Donald, tell me, have you stayed in the deck yet? Or have you whatever, and it's like, but that's all a part of relationship. What a joy. You know, I was talking to my son in law yesterday, I was staying in the deck, and he says, Yeah, man. He says, house upkeep is just non stop. I said, it is, but I have a house. I have a home, and what a joy it is to be, it's that whole and then being intentional, even with Dawn, my wife to we go sit on the deck to in the evening or something, to come up with. It's, it's life giving to come up with questions, because we do the same devotion, and that keeps us on the same page. So it gives us How was this, or how was that, and looking at it as more man, this is life giving for our relationship. And then that crosses over directly with our relationship with the Lord. What are we? What's our intention, what's our desire? And it's drawing closer to the Lord and becoming more like him. We just had youth pastor, and have heard him down in Marietta, just below us, that 27 years old, married house, big church, and then just fell, I mean, he got into pornography, and had deleted the app three times, but then he got back on And it was, it crossed over into child pornography, and police show up at his door and arrest him. I mean, this is a well known church, and it's like, oh my gosh, his wife is blind, and my heart's just been grieving. His name's Daniel. I don't know him, but I've been praying for him and just thinking, man, but by the grace of God, there go i into if we're not being intentional. And it's a wake up call. And it's been a wake up call for our youth pastor network group and saying, Hey, we gotta be able to share and open up and get real, because we need encouragement. And man, there's so much on the line, and even sharing that with the students, saying, y'all, here's somebody doing youth pastor and is doing good stuff, and yet has gotten he's not beholding he's he's beholding the wrong stuff. And it just explodes. And so I think that wakes us all up as believers of saying, Man, this is serious, this is critical. I want my desire, my relationship with the Lord, and how do I engage and stay in that and build up? You know what those desires I love that I put that down. It's like that is that is so good to how are you building up? This? Your passion for Jesus.</w:t>
      </w:r>
    </w:p>
    <w:p>
      <w:pPr>
        <w:spacing w:after="0"/>
      </w:pPr>
    </w:p>
    <w:p>
      <w:pPr>
        <w:spacing w:after="0"/>
      </w:pPr>
      <w:r>
        <w:rPr>
          <w:rFonts w:ascii="Arial" w:hAnsi="Arial"/>
          <w:b/>
          <w:sz w:val="22"/>
        </w:rPr>
        <w:t xml:space="preserve">Pastor Evan Salibi  </w:t>
      </w:r>
      <w:r>
        <w:rPr>
          <w:rFonts w:ascii="Arial" w:hAnsi="Arial"/>
          <w:color w:val="5D7284"/>
          <w:sz w:val="22"/>
        </w:rPr>
        <w:t>57:13</w:t>
      </w:r>
    </w:p>
    <w:p>
      <w:pPr>
        <w:spacing w:after="0"/>
      </w:pPr>
      <w:r>
        <w:rPr>
          <w:rFonts w:ascii="Arial" w:hAnsi="Arial"/>
          <w:sz w:val="22"/>
        </w:rPr>
        <w:t>I think one of the other things with that is to put yourself in situations that you know you need to be strengthened in holiness, and where you know you're probably going to fail in sin, to risk obedience in this, in essence, to go back into that place where you know, yeah, I felt there fell there, fell there, fell there. And to say, Lord, help me when I sin, confess and move forward. Keep moving forward and having purpose within each of the steps that we take, because a lot of times we just get so timid, like, Oh no, I send it. Send there. Well, yeah, so what are you going to do? You're just going to pull that out. No, you have to keep going back to it. Are we going to sit here and say, because we were prideful over one sermon that we gave, we should never give another sermon. No, you should kill the pride. And do the duties he has given to you. Have you failed in disciplining your kids? Yeah, does that mean you stop disciplining? No, you keep going. We ought to be intentional and purposeful in all that we think, say and do, and that's something that has to get disciplined in us. We have to discipline ourselves. And essentially, how do you teach kids, students to discipline themselves, while there is a truth where you have to do it yourself, you do. You just have to. And then you teach it, not you as you don't exposit yourself. You exposit Christ. You show who he is and what He has done and what he does for his people. Does? Does Christ ever grow weary of interceding for you sinners? Think about that for a second. Does he grow weary of interceding for you sinners? No, not one bit. Not one bit. He does not break the bruised reed. He does not punch the smoke. Not, patiently and faithfully bring forth justice to the end of the world. That's what he's going to do, and that's the confidence we can take that yeah, I'm going to fail, I'm going to sin, I'm going to do those things. Yet Christ is faithful. It is not about how awesome I can be, whether I'm doing all these external things that are so good, or I have beheld for so long that you know, eventually these things, it's it's a matter of exalting Christ in every area of life. And I think that's where our forefathers are. If you're Baptist, Baptist forefathers, if you're Presbyterian, I'm sorry, but Baptist forefathers said man's chief end is to glorify God and enjoy him forever. And we have not taken the time to actually dive into how far that extends in every area of life, every area of life, from Deck work to gardening, whatever it is that we're putting our hands to, we get to glorify God in these areas. And yeah, are we going to sin? Are we can do those. Yeah, so we go and do it again.</w:t>
      </w:r>
    </w:p>
    <w:p>
      <w:pPr>
        <w:spacing w:after="0"/>
      </w:pPr>
    </w:p>
    <w:p>
      <w:pPr>
        <w:spacing w:after="0"/>
      </w:pPr>
      <w:r>
        <w:rPr>
          <w:rFonts w:ascii="Arial" w:hAnsi="Arial"/>
          <w:b/>
          <w:sz w:val="22"/>
        </w:rPr>
        <w:t xml:space="preserve">Speaker 1  </w:t>
      </w:r>
      <w:r>
        <w:rPr>
          <w:rFonts w:ascii="Arial" w:hAnsi="Arial"/>
          <w:color w:val="5D7284"/>
          <w:sz w:val="22"/>
        </w:rPr>
        <w:t>1:00:13</w:t>
      </w:r>
    </w:p>
    <w:p>
      <w:pPr>
        <w:spacing w:after="0"/>
      </w:pPr>
      <w:r>
        <w:rPr>
          <w:rFonts w:ascii="Arial" w:hAnsi="Arial"/>
          <w:sz w:val="22"/>
        </w:rPr>
        <w:t>Yep, the one passage of scripture I meant to mention, and then we can let you guys go. We it's been an hour, and I don't want to take up your time, but in Hebrews 1211, it says, For the moment, all discipline seems painful rather than pleasant, but it yields the peaceful fruit of righteousness to those who have been trained by it. And I think that is you know what, as we are as we are, training ourselves in righteousness. Yet our tastes change, the things that we desire change, you know, and and I thought, and Steve pointed this out like we see. And this is why I think Paul uses the physical analogies all the time. Because, yeah, you know, Is it annoying and painful to go to a basketball goal and shoot, but, but if you when you start making free throws in a game, that's awesome. You know, we're like, oh, you know Harry, I don't know, four or five years ago, because he enjoyed running, got me into running, often with him. And now there are times where it's like, you know, I hated running. I spent the first 40 years of my life, just despising running, thinking the only reason you should ever run was if you're trying to get a ball somewhere, or if someone's chasing you. And then now there's times where I'm like, Man, it'll be nice. I'd like to just go on a run, because I've trained my desires, and I think we're able to see man, there's fruit here, the fruit of righteousness, He gives us. It yields the the fruit of righteousness to those who have been trained by healthy discipline. And it changes our changes our taste. It changes our flavor. You know, taste of healthier food more because we've had it and we've been trained by it. We enjoy it, and I think, yeah, that's what we're we're trying to get at, for us and for our students, how we need to be training ourselves to enjoy these disciplines that get us to spend more productive time with the Lord in His word used by His Spirit and in the lives of other people.</w:t>
      </w:r>
    </w:p>
    <w:p>
      <w:pPr>
        <w:spacing w:after="0"/>
      </w:pPr>
    </w:p>
    <w:p>
      <w:pPr>
        <w:spacing w:after="0"/>
      </w:pPr>
      <w:r>
        <w:rPr>
          <w:rFonts w:ascii="Arial" w:hAnsi="Arial"/>
          <w:b/>
          <w:sz w:val="22"/>
        </w:rPr>
        <w:t xml:space="preserve">Adam Rogers  </w:t>
      </w:r>
      <w:r>
        <w:rPr>
          <w:rFonts w:ascii="Arial" w:hAnsi="Arial"/>
          <w:color w:val="5D7284"/>
          <w:sz w:val="22"/>
        </w:rPr>
        <w:t>1:02:47</w:t>
      </w:r>
    </w:p>
    <w:p>
      <w:pPr>
        <w:spacing w:after="0"/>
      </w:pPr>
      <w:r>
        <w:rPr>
          <w:rFonts w:ascii="Arial" w:hAnsi="Arial"/>
          <w:sz w:val="22"/>
        </w:rPr>
        <w:t>I jumped on late. So I don't know if this was already said, but, you know, keep talking about drudgery, and that always reminds me of Don Whitney's quote, discipline without direction is drudgery. And that's just one that I you know, I teach my students, I ruminate on it a lot, but one of the things that quote doesn't mean is that discipline with direction is not difficult, still is, and at the same time that discipline with direction is joy, and so just knowing what we're after, and I'm a why guy as well, love the why, the why and the why and the what go right there, hand in hand. So what we want is that joy in Christ, the experience of him, that growth and godliness. So why do we do the disciplines for that same joy? You know? So anyway, that's, that's the only thought I'm going to share, because I know y'all want to be done. Good</w:t>
      </w:r>
    </w:p>
    <w:p>
      <w:pPr>
        <w:spacing w:after="0"/>
      </w:pPr>
    </w:p>
    <w:p>
      <w:pPr>
        <w:spacing w:after="0"/>
      </w:pPr>
      <w:r>
        <w:rPr>
          <w:rFonts w:ascii="Arial" w:hAnsi="Arial"/>
          <w:b/>
          <w:sz w:val="22"/>
        </w:rPr>
        <w:t xml:space="preserve">Speaker 1  </w:t>
      </w:r>
      <w:r>
        <w:rPr>
          <w:rFonts w:ascii="Arial" w:hAnsi="Arial"/>
          <w:color w:val="5D7284"/>
          <w:sz w:val="22"/>
        </w:rPr>
        <w:t>1:03:35</w:t>
      </w:r>
    </w:p>
    <w:p>
      <w:pPr>
        <w:spacing w:after="0"/>
      </w:pPr>
      <w:r>
        <w:rPr>
          <w:rFonts w:ascii="Arial" w:hAnsi="Arial"/>
          <w:sz w:val="22"/>
        </w:rPr>
        <w:t>thought, though that's awesome. Yeah, I appreciate Adam. Hey, also, oh, yeah, the one thing we have to ask, would I know that there's some people that we've talked to who we invited to be a part of this who said that they have staff meetings on Tuesdays, and they said Thursdays would be better. Would you guys rather do Thursdays? Would that be easier for everyone? Does it matter? Would any of y'all have conflicts on Thursday?</w:t>
      </w:r>
    </w:p>
    <w:p>
      <w:pPr>
        <w:spacing w:after="0"/>
      </w:pPr>
    </w:p>
    <w:p>
      <w:pPr>
        <w:spacing w:after="0"/>
      </w:pPr>
      <w:r>
        <w:rPr>
          <w:rFonts w:ascii="Arial" w:hAnsi="Arial"/>
          <w:color w:val="5D7284"/>
          <w:sz w:val="22"/>
        </w:rPr>
        <w:t>1:04:06</w:t>
      </w:r>
    </w:p>
    <w:p>
      <w:pPr>
        <w:spacing w:after="0"/>
      </w:pPr>
      <w:r>
        <w:rPr>
          <w:rFonts w:ascii="Arial" w:hAnsi="Arial"/>
          <w:sz w:val="22"/>
        </w:rPr>
        <w:t>Evan says, thumbs up. Everyone's fine</w:t>
      </w:r>
    </w:p>
    <w:p>
      <w:pPr>
        <w:spacing w:after="0"/>
      </w:pPr>
    </w:p>
    <w:p>
      <w:pPr>
        <w:spacing w:after="0"/>
      </w:pPr>
      <w:r>
        <w:rPr>
          <w:rFonts w:ascii="Arial" w:hAnsi="Arial"/>
          <w:b/>
          <w:sz w:val="22"/>
        </w:rPr>
        <w:t xml:space="preserve">Speaker 1  </w:t>
      </w:r>
      <w:r>
        <w:rPr>
          <w:rFonts w:ascii="Arial" w:hAnsi="Arial"/>
          <w:color w:val="5D7284"/>
          <w:sz w:val="22"/>
        </w:rPr>
        <w:t>1:04:08</w:t>
      </w:r>
    </w:p>
    <w:p>
      <w:pPr>
        <w:spacing w:after="0"/>
      </w:pPr>
      <w:r>
        <w:rPr>
          <w:rFonts w:ascii="Arial" w:hAnsi="Arial"/>
          <w:sz w:val="22"/>
        </w:rPr>
        <w:t>with that, alright? Cuz I think we could get, I think more people could be involved if we did, if we did Thursday. Zory, you good with Thursday.</w:t>
      </w:r>
    </w:p>
    <w:p>
      <w:pPr>
        <w:spacing w:after="0"/>
      </w:pPr>
    </w:p>
    <w:p>
      <w:pPr>
        <w:spacing w:after="0"/>
      </w:pPr>
      <w:r>
        <w:rPr>
          <w:rFonts w:ascii="Arial" w:hAnsi="Arial"/>
          <w:b/>
          <w:sz w:val="22"/>
        </w:rPr>
        <w:t xml:space="preserve">Speaker 2  </w:t>
      </w:r>
      <w:r>
        <w:rPr>
          <w:rFonts w:ascii="Arial" w:hAnsi="Arial"/>
          <w:color w:val="5D7284"/>
          <w:sz w:val="22"/>
        </w:rPr>
        <w:t>1:04:16</w:t>
      </w:r>
    </w:p>
    <w:p>
      <w:pPr>
        <w:spacing w:after="0"/>
      </w:pPr>
      <w:r>
        <w:rPr>
          <w:rFonts w:ascii="Arial" w:hAnsi="Arial"/>
          <w:sz w:val="22"/>
        </w:rPr>
        <w:t>Do that thing you always do to this church that we didn't do. But it's like, oh, all hearts and minds are clear. No, no, no, the sim some, oh yeah, yeah, any? All</w:t>
      </w:r>
    </w:p>
    <w:p>
      <w:pPr>
        <w:spacing w:after="0"/>
      </w:pPr>
    </w:p>
    <w:p>
      <w:pPr>
        <w:spacing w:after="0"/>
      </w:pPr>
      <w:r>
        <w:rPr>
          <w:rFonts w:ascii="Arial" w:hAnsi="Arial"/>
          <w:b/>
          <w:sz w:val="22"/>
        </w:rPr>
        <w:t xml:space="preserve">Speaker 1  </w:t>
      </w:r>
      <w:r>
        <w:rPr>
          <w:rFonts w:ascii="Arial" w:hAnsi="Arial"/>
          <w:color w:val="5D7284"/>
          <w:sz w:val="22"/>
        </w:rPr>
        <w:t>1:04:29</w:t>
      </w:r>
    </w:p>
    <w:p>
      <w:pPr>
        <w:spacing w:after="0"/>
      </w:pPr>
      <w:r>
        <w:rPr>
          <w:rFonts w:ascii="Arial" w:hAnsi="Arial"/>
          <w:sz w:val="22"/>
        </w:rPr>
        <w:t>in favor? Good, hearty, amen, if they're opposed, same sign. Of course there are none, right? Amen, yeah, we never did that. Yeah? Steven, Steve. Steve just thinks I'm an idiot. He's known I'm an idiot for the past 25 years. All</w:t>
      </w:r>
    </w:p>
    <w:p>
      <w:pPr>
        <w:spacing w:after="0"/>
      </w:pPr>
    </w:p>
    <w:p>
      <w:pPr>
        <w:spacing w:after="0"/>
      </w:pPr>
      <w:r>
        <w:rPr>
          <w:rFonts w:ascii="Arial" w:hAnsi="Arial"/>
          <w:color w:val="5D7284"/>
          <w:sz w:val="22"/>
        </w:rPr>
        <w:t>1:04:44</w:t>
      </w:r>
    </w:p>
    <w:p>
      <w:pPr>
        <w:spacing w:after="0"/>
      </w:pPr>
      <w:r>
        <w:rPr>
          <w:rFonts w:ascii="Arial" w:hAnsi="Arial"/>
          <w:sz w:val="22"/>
        </w:rPr>
        <w:t>right. Love you guys. See you, bye.</w:t>
      </w:r>
    </w:p>
    <w:p>
      <w:pPr>
        <w:spacing w:after="0"/>
      </w:pPr>
    </w:p>
    <w:p>
      <w:pPr>
        <w:spacing w:after="0"/>
      </w:pPr>
      <w:r>
        <w:rPr>
          <w:rFonts w:ascii="Arial" w:hAnsi="Arial"/>
          <w:b/>
          <w:sz w:val="22"/>
        </w:rPr>
        <w:t xml:space="preserve">Steve Brooks - 9  </w:t>
      </w:r>
      <w:r>
        <w:rPr>
          <w:rFonts w:ascii="Arial" w:hAnsi="Arial"/>
          <w:color w:val="5D7284"/>
          <w:sz w:val="22"/>
        </w:rPr>
        <w:t>1:04:47</w:t>
      </w:r>
    </w:p>
    <w:p>
      <w:pPr>
        <w:spacing w:after="0"/>
      </w:pPr>
      <w:r>
        <w:rPr>
          <w:rFonts w:ascii="Arial" w:hAnsi="Arial"/>
          <w:sz w:val="22"/>
        </w:rPr>
        <w:t>See you later.</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